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DA" w:rsidRPr="00122B93" w:rsidRDefault="00853ADA" w:rsidP="00853ADA">
      <w:pPr>
        <w:pStyle w:val="Bodytext2"/>
        <w:spacing w:after="0" w:line="560" w:lineRule="exact"/>
        <w:ind w:leftChars="-405" w:left="-2" w:hangingChars="265" w:hanging="848"/>
        <w:jc w:val="left"/>
        <w:rPr>
          <w:rFonts w:ascii="黑体" w:eastAsia="黑体" w:hAnsi="黑体"/>
          <w:sz w:val="32"/>
          <w:szCs w:val="32"/>
          <w:lang w:val="en-US" w:eastAsia="zh-CN"/>
        </w:rPr>
      </w:pPr>
      <w:r w:rsidRPr="00122B93">
        <w:rPr>
          <w:rFonts w:ascii="黑体" w:eastAsia="黑体" w:hAnsi="黑体" w:hint="eastAsia"/>
          <w:sz w:val="32"/>
          <w:szCs w:val="32"/>
          <w:lang w:val="en-US" w:eastAsia="zh-CN"/>
        </w:rPr>
        <w:t>附件</w:t>
      </w:r>
      <w:r>
        <w:rPr>
          <w:rFonts w:ascii="黑体" w:eastAsia="黑体" w:hAnsi="黑体"/>
          <w:sz w:val="32"/>
          <w:szCs w:val="32"/>
          <w:lang w:val="en-US" w:eastAsia="zh-CN"/>
        </w:rPr>
        <w:t>3-1</w:t>
      </w:r>
    </w:p>
    <w:p w:rsidR="00853ADA" w:rsidRPr="00F95085" w:rsidRDefault="00853ADA" w:rsidP="00853ADA">
      <w:pPr>
        <w:pStyle w:val="Bodytext2"/>
        <w:spacing w:after="0"/>
        <w:rPr>
          <w:rFonts w:eastAsia="PMingLiU"/>
          <w:b/>
          <w:sz w:val="32"/>
          <w:szCs w:val="32"/>
          <w:lang w:val="en-US"/>
        </w:rPr>
      </w:pPr>
      <w:r w:rsidRPr="00F95085">
        <w:rPr>
          <w:rFonts w:hint="eastAsia"/>
          <w:b/>
          <w:sz w:val="32"/>
          <w:szCs w:val="32"/>
          <w:lang w:val="en-US"/>
        </w:rPr>
        <w:t>询价药品各市自主</w:t>
      </w:r>
      <w:r w:rsidRPr="00F95085">
        <w:rPr>
          <w:b/>
          <w:sz w:val="32"/>
          <w:szCs w:val="32"/>
          <w:lang w:val="en-US"/>
        </w:rPr>
        <w:t>申报的采购需求量</w:t>
      </w:r>
    </w:p>
    <w:tbl>
      <w:tblPr>
        <w:tblStyle w:val="a9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090"/>
        <w:gridCol w:w="2024"/>
        <w:gridCol w:w="1559"/>
        <w:gridCol w:w="1559"/>
        <w:gridCol w:w="1336"/>
        <w:gridCol w:w="1337"/>
        <w:gridCol w:w="1336"/>
        <w:gridCol w:w="1337"/>
        <w:gridCol w:w="1336"/>
        <w:gridCol w:w="1337"/>
        <w:gridCol w:w="1337"/>
      </w:tblGrid>
      <w:tr w:rsidR="00853ADA" w:rsidTr="00853ADA">
        <w:trPr>
          <w:trHeight w:hRule="exact" w:val="340"/>
          <w:tblHeader/>
          <w:jc w:val="center"/>
        </w:trPr>
        <w:tc>
          <w:tcPr>
            <w:tcW w:w="1090" w:type="dxa"/>
            <w:shd w:val="clear" w:color="auto" w:fill="auto"/>
            <w:vAlign w:val="bottom"/>
          </w:tcPr>
          <w:p w:rsidR="00853ADA" w:rsidRPr="00E203EC" w:rsidRDefault="00853ADA" w:rsidP="005044B7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203EC">
              <w:rPr>
                <w:rFonts w:ascii="Arial" w:hAnsi="Arial" w:cs="Arial"/>
                <w:b/>
                <w:bCs/>
                <w:szCs w:val="20"/>
              </w:rPr>
              <w:t>药品编号</w:t>
            </w:r>
          </w:p>
        </w:tc>
        <w:tc>
          <w:tcPr>
            <w:tcW w:w="2024" w:type="dxa"/>
            <w:shd w:val="clear" w:color="auto" w:fill="auto"/>
            <w:vAlign w:val="bottom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203EC">
              <w:rPr>
                <w:rFonts w:ascii="Arial" w:hAnsi="Arial" w:cs="Arial"/>
                <w:b/>
                <w:bCs/>
                <w:szCs w:val="20"/>
              </w:rPr>
              <w:t>药品名称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203EC">
              <w:rPr>
                <w:rFonts w:ascii="Arial" w:hAnsi="Arial" w:cs="Arial" w:hint="eastAsia"/>
                <w:b/>
                <w:bCs/>
                <w:szCs w:val="20"/>
              </w:rPr>
              <w:t>剂型</w:t>
            </w:r>
          </w:p>
        </w:tc>
        <w:tc>
          <w:tcPr>
            <w:tcW w:w="1559" w:type="dxa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b/>
                <w:bCs/>
                <w:szCs w:val="20"/>
              </w:rPr>
            </w:pPr>
            <w:r w:rsidRPr="00E203EC">
              <w:rPr>
                <w:rFonts w:hint="eastAsia"/>
                <w:b/>
                <w:bCs/>
                <w:szCs w:val="20"/>
              </w:rPr>
              <w:t>规格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 w:rsidRPr="00E203EC">
              <w:rPr>
                <w:rFonts w:hint="eastAsia"/>
                <w:b/>
                <w:bCs/>
                <w:szCs w:val="20"/>
              </w:rPr>
              <w:t>沈阳需求量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left"/>
              <w:rPr>
                <w:b/>
                <w:color w:val="000000"/>
                <w:szCs w:val="20"/>
              </w:rPr>
            </w:pPr>
            <w:r w:rsidRPr="00E203EC">
              <w:rPr>
                <w:rFonts w:hint="eastAsia"/>
                <w:b/>
                <w:color w:val="000000"/>
                <w:szCs w:val="20"/>
              </w:rPr>
              <w:t>大连</w:t>
            </w:r>
            <w:r w:rsidRPr="00E203EC">
              <w:rPr>
                <w:rFonts w:hint="eastAsia"/>
                <w:b/>
                <w:bCs/>
                <w:color w:val="000000"/>
                <w:szCs w:val="20"/>
              </w:rPr>
              <w:t>需求量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rPr>
                <w:b/>
                <w:color w:val="000000"/>
                <w:szCs w:val="20"/>
              </w:rPr>
            </w:pPr>
            <w:r w:rsidRPr="00E203EC">
              <w:rPr>
                <w:rFonts w:hint="eastAsia"/>
                <w:b/>
                <w:color w:val="000000"/>
                <w:szCs w:val="20"/>
              </w:rPr>
              <w:t>鞍山</w:t>
            </w:r>
            <w:r w:rsidRPr="00E203EC">
              <w:rPr>
                <w:rFonts w:hint="eastAsia"/>
                <w:b/>
                <w:bCs/>
                <w:color w:val="000000"/>
                <w:szCs w:val="20"/>
              </w:rPr>
              <w:t>需求量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rPr>
                <w:b/>
                <w:color w:val="000000"/>
                <w:szCs w:val="20"/>
              </w:rPr>
            </w:pPr>
            <w:r w:rsidRPr="00E203EC">
              <w:rPr>
                <w:rFonts w:hint="eastAsia"/>
                <w:b/>
                <w:color w:val="000000"/>
                <w:szCs w:val="20"/>
              </w:rPr>
              <w:t>抚顺</w:t>
            </w:r>
            <w:r w:rsidRPr="00E203EC">
              <w:rPr>
                <w:rFonts w:hint="eastAsia"/>
                <w:b/>
                <w:bCs/>
                <w:color w:val="000000"/>
                <w:szCs w:val="20"/>
              </w:rPr>
              <w:t>需求量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rPr>
                <w:b/>
                <w:color w:val="000000"/>
                <w:szCs w:val="20"/>
              </w:rPr>
            </w:pPr>
            <w:r w:rsidRPr="00E203EC">
              <w:rPr>
                <w:rFonts w:hint="eastAsia"/>
                <w:b/>
                <w:color w:val="000000"/>
                <w:szCs w:val="20"/>
              </w:rPr>
              <w:t>本溪</w:t>
            </w:r>
            <w:r w:rsidRPr="00E203EC">
              <w:rPr>
                <w:rFonts w:hint="eastAsia"/>
                <w:b/>
                <w:bCs/>
                <w:color w:val="000000"/>
                <w:szCs w:val="20"/>
              </w:rPr>
              <w:t>需求量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rPr>
                <w:b/>
                <w:color w:val="000000"/>
                <w:szCs w:val="20"/>
              </w:rPr>
            </w:pPr>
            <w:r w:rsidRPr="00E203EC">
              <w:rPr>
                <w:rFonts w:hint="eastAsia"/>
                <w:b/>
                <w:color w:val="000000"/>
                <w:szCs w:val="20"/>
              </w:rPr>
              <w:t>丹东</w:t>
            </w:r>
            <w:r w:rsidRPr="00E203EC">
              <w:rPr>
                <w:rFonts w:hint="eastAsia"/>
                <w:b/>
                <w:bCs/>
                <w:color w:val="000000"/>
                <w:szCs w:val="20"/>
              </w:rPr>
              <w:t>需求量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rPr>
                <w:b/>
                <w:color w:val="000000"/>
                <w:szCs w:val="20"/>
              </w:rPr>
            </w:pPr>
            <w:r w:rsidRPr="00E203EC">
              <w:rPr>
                <w:rFonts w:hint="eastAsia"/>
                <w:b/>
                <w:color w:val="000000"/>
                <w:szCs w:val="20"/>
              </w:rPr>
              <w:t>锦州</w:t>
            </w:r>
            <w:r w:rsidRPr="00E203EC">
              <w:rPr>
                <w:rFonts w:hint="eastAsia"/>
                <w:b/>
                <w:bCs/>
                <w:color w:val="000000"/>
                <w:szCs w:val="20"/>
              </w:rPr>
              <w:t>需求量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Pr="001A1CA5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阿托伐他汀钙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10mg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21890645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9959347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3870748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2714398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1463670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4796657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3613404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Pr="001A1CA5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2-1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瑞舒伐他汀钙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2326157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1881241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22410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740000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97190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300920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111560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Pr="001A1CA5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2-2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瑞舒伐他汀钙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9569113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3424897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1898215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1326248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390217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793342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581023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Pr="001A1CA5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硫酸氢氯吡格雷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75mg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5999955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2565914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753952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521045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340139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550718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445123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Pr="001A1CA5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苯磺酸氨氯地平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13912930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11345730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3849824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2433104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2058629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4270602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1951823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Pr="001A1CA5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恩替卡韦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0.5mg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4340405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2450435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634149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938771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449744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1065697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435974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Pr="001A1CA5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草酸艾司西酞普兰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1315154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281862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202301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234827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69515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271938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64757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Pr="001A1CA5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盐酸帕罗西汀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485059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806437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35040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153624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33700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233404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27440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Pr="001A1CA5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8-1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奥氮平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679203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943782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460362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11578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204260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55370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Pr="001A1CA5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8-2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奥氮平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1186628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16681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192108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199891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93386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6959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65560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Pr="001A1CA5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头孢呋辛酯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250mg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418172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230775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45211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145167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121980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103986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147712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Pr="001A1CA5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A1CA5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利培酮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lmg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1953393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740208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929260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529900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182100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409900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347676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替诺福韦二吡呋酯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300mg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675007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628252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177370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140883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81840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322200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69456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左乙拉西坦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250mg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349273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130660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30640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18840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3900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19360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12000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甲磺酸伊马替尼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294410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48834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78724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35880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47642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22680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14863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蒙脱石散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散剂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418766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457117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56018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60376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67140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79740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15961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阿扎胞苷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注射剂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3028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16-1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奥美拉唑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565474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379736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83800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318524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94380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210336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45556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16-2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奥美拉唑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1208986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840366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400421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549470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550395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479719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349683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地氯雷他定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43288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8996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8980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32642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10800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非那雄胺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1mg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597424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800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9660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4862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1680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盐酸氟西汀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20mg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159516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99038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50204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21126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54476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3560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25718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20-1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枸橼酸西地那非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25mg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144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20-2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枸橼酸西地那非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3370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1973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20-3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枸橼酸西地那非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280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甲钴胺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0.5mg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17485086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6771898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3032384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2239764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1656016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1886325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1730910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22-1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卡培他滨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0.5g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1099669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663551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278974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211121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174594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224039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121512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22-2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卡培他滨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0.15g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3350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16210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140180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来曲唑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2.5mg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619518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500930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144296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271120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197120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62480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155030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氯氮平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25mg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4769300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3688489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2369800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3079800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742500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2099300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1010100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盐酸舍曲林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1202267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1067763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95648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153742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39962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177585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81536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氢溴酸西酞普兰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292710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274891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30080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24000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9600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96200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71080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27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盐酸达泊西汀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5159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28-1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依托考昔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114225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109112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5610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12240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4198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6458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28-2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依托考昔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120mg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28-3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依托考昔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29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右佐匹克隆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796139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297861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199829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72450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30740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73819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172891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左乙拉西坦口服溶液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口服溶液剂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10%</w:t>
            </w: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（</w:t>
            </w: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150ml:15g</w:t>
            </w: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360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31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左乙拉西坦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注射用浓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溶液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nongn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ongrogny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5ml:500mg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1594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阿莫西林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颗粒剂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0.125g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7970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20430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1776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6960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720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利奈唑胺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600mg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10861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5160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盐酸莫西沙星氯化钠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注射剂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0.4g</w:t>
            </w: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：</w:t>
            </w: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2.0g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46719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21700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6560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12441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2060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8843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35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左氧氟沙星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滴眼剂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5ml:24.4mg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106417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69111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7205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18968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10095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7610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6223</w:t>
            </w:r>
          </w:p>
        </w:tc>
      </w:tr>
      <w:tr w:rsidR="00853ADA" w:rsidRPr="00E203EC" w:rsidTr="005044B7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盐酸环丙沙星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0.25g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11501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14255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7908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4059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14544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1535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203EC">
              <w:rPr>
                <w:rFonts w:ascii="Arial" w:hAnsi="Arial" w:cs="Arial" w:hint="eastAsia"/>
                <w:color w:val="000000" w:themeColor="text1"/>
                <w:szCs w:val="20"/>
              </w:rPr>
              <w:t>2740</w:t>
            </w:r>
          </w:p>
        </w:tc>
      </w:tr>
    </w:tbl>
    <w:p w:rsidR="00853ADA" w:rsidRDefault="00853ADA" w:rsidP="00853ADA">
      <w:pPr>
        <w:pStyle w:val="Bodytext2"/>
        <w:spacing w:after="0" w:line="560" w:lineRule="exact"/>
        <w:ind w:leftChars="-337" w:left="-1" w:hangingChars="221" w:hanging="707"/>
        <w:jc w:val="left"/>
        <w:rPr>
          <w:rFonts w:ascii="黑体" w:eastAsia="黑体" w:hAnsi="黑体"/>
          <w:sz w:val="32"/>
          <w:szCs w:val="32"/>
          <w:lang w:val="en-US" w:eastAsia="zh-CN"/>
        </w:rPr>
      </w:pPr>
    </w:p>
    <w:p w:rsidR="00853ADA" w:rsidRPr="00122B93" w:rsidRDefault="00853ADA" w:rsidP="00853ADA">
      <w:pPr>
        <w:pStyle w:val="Bodytext2"/>
        <w:spacing w:after="0" w:line="560" w:lineRule="exact"/>
        <w:ind w:leftChars="-337" w:left="-1" w:hangingChars="221" w:hanging="707"/>
        <w:jc w:val="left"/>
        <w:rPr>
          <w:rFonts w:ascii="黑体" w:eastAsia="黑体" w:hAnsi="黑体"/>
          <w:sz w:val="32"/>
          <w:szCs w:val="32"/>
          <w:lang w:val="en-US" w:eastAsia="zh-CN"/>
        </w:rPr>
      </w:pPr>
      <w:bookmarkStart w:id="0" w:name="_GoBack"/>
      <w:bookmarkEnd w:id="0"/>
      <w:r w:rsidRPr="00122B93">
        <w:rPr>
          <w:rFonts w:ascii="黑体" w:eastAsia="黑体" w:hAnsi="黑体" w:hint="eastAsia"/>
          <w:sz w:val="32"/>
          <w:szCs w:val="32"/>
          <w:lang w:val="en-US" w:eastAsia="zh-CN"/>
        </w:rPr>
        <w:lastRenderedPageBreak/>
        <w:t>附件</w:t>
      </w:r>
      <w:r>
        <w:rPr>
          <w:rFonts w:ascii="黑体" w:eastAsia="黑体" w:hAnsi="黑体"/>
          <w:sz w:val="32"/>
          <w:szCs w:val="32"/>
          <w:lang w:val="en-US" w:eastAsia="zh-CN"/>
        </w:rPr>
        <w:t>3-2</w:t>
      </w:r>
    </w:p>
    <w:p w:rsidR="00853ADA" w:rsidRPr="00F95085" w:rsidRDefault="00853ADA" w:rsidP="00853ADA">
      <w:pPr>
        <w:pStyle w:val="Bodytext2"/>
        <w:spacing w:after="0"/>
        <w:rPr>
          <w:rFonts w:eastAsia="PMingLiU"/>
          <w:b/>
          <w:sz w:val="32"/>
          <w:szCs w:val="32"/>
          <w:lang w:val="en-US"/>
        </w:rPr>
      </w:pPr>
      <w:r w:rsidRPr="00F95085">
        <w:rPr>
          <w:rFonts w:hint="eastAsia"/>
          <w:b/>
          <w:sz w:val="32"/>
          <w:szCs w:val="32"/>
          <w:lang w:val="en-US"/>
        </w:rPr>
        <w:t>询价药品各市自主</w:t>
      </w:r>
      <w:r w:rsidRPr="00F95085">
        <w:rPr>
          <w:b/>
          <w:sz w:val="32"/>
          <w:szCs w:val="32"/>
          <w:lang w:val="en-US"/>
        </w:rPr>
        <w:t>申报的采购需求量</w:t>
      </w:r>
    </w:p>
    <w:tbl>
      <w:tblPr>
        <w:tblStyle w:val="a9"/>
        <w:tblW w:w="1559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428"/>
        <w:gridCol w:w="1417"/>
        <w:gridCol w:w="1377"/>
        <w:gridCol w:w="1377"/>
        <w:gridCol w:w="1377"/>
        <w:gridCol w:w="1377"/>
        <w:gridCol w:w="1377"/>
        <w:gridCol w:w="1377"/>
        <w:gridCol w:w="1377"/>
      </w:tblGrid>
      <w:tr w:rsidR="00853ADA" w:rsidTr="00853ADA">
        <w:trPr>
          <w:trHeight w:hRule="exact" w:val="340"/>
          <w:tblHeader/>
          <w:jc w:val="center"/>
        </w:trPr>
        <w:tc>
          <w:tcPr>
            <w:tcW w:w="1129" w:type="dxa"/>
            <w:shd w:val="clear" w:color="auto" w:fill="auto"/>
            <w:vAlign w:val="bottom"/>
          </w:tcPr>
          <w:p w:rsidR="00853ADA" w:rsidRDefault="00853ADA" w:rsidP="005044B7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药品编号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药品名称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Cs w:val="20"/>
              </w:rPr>
              <w:t>剂型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3ADA" w:rsidRPr="006852B7" w:rsidRDefault="00853ADA" w:rsidP="005044B7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6852B7">
              <w:rPr>
                <w:rFonts w:ascii="Arial" w:hAnsi="Arial" w:cs="Arial" w:hint="eastAsia"/>
                <w:b/>
                <w:szCs w:val="20"/>
              </w:rPr>
              <w:t>规格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6852B7" w:rsidRDefault="00853ADA" w:rsidP="005044B7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6852B7">
              <w:rPr>
                <w:rFonts w:ascii="Arial" w:hAnsi="Arial" w:cs="Arial" w:hint="eastAsia"/>
                <w:b/>
                <w:szCs w:val="20"/>
              </w:rPr>
              <w:t>营口需求量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6852B7" w:rsidRDefault="00853ADA" w:rsidP="005044B7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6852B7">
              <w:rPr>
                <w:rFonts w:ascii="Arial" w:hAnsi="Arial" w:cs="Arial" w:hint="eastAsia"/>
                <w:b/>
                <w:szCs w:val="20"/>
              </w:rPr>
              <w:t>阜新需求量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6852B7" w:rsidRDefault="00853ADA" w:rsidP="005044B7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6852B7">
              <w:rPr>
                <w:rFonts w:ascii="Arial" w:hAnsi="Arial" w:cs="Arial" w:hint="eastAsia"/>
                <w:b/>
                <w:szCs w:val="20"/>
              </w:rPr>
              <w:t>辽阳需求量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6852B7" w:rsidRDefault="00853ADA" w:rsidP="005044B7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6852B7">
              <w:rPr>
                <w:rFonts w:ascii="Arial" w:hAnsi="Arial" w:cs="Arial" w:hint="eastAsia"/>
                <w:b/>
                <w:szCs w:val="20"/>
              </w:rPr>
              <w:t>铁岭需求量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6852B7" w:rsidRDefault="00853ADA" w:rsidP="005044B7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6852B7">
              <w:rPr>
                <w:rFonts w:ascii="Arial" w:hAnsi="Arial" w:cs="Arial" w:hint="eastAsia"/>
                <w:b/>
                <w:szCs w:val="20"/>
              </w:rPr>
              <w:t>朝阳需求量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6852B7" w:rsidRDefault="00853ADA" w:rsidP="005044B7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6852B7">
              <w:rPr>
                <w:rFonts w:ascii="Arial" w:hAnsi="Arial" w:cs="Arial" w:hint="eastAsia"/>
                <w:b/>
                <w:szCs w:val="20"/>
              </w:rPr>
              <w:t>盘锦需求量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6852B7" w:rsidRDefault="00853ADA" w:rsidP="005044B7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6852B7">
              <w:rPr>
                <w:rFonts w:ascii="Arial" w:hAnsi="Arial" w:cs="Arial" w:hint="eastAsia"/>
                <w:b/>
                <w:szCs w:val="20"/>
              </w:rPr>
              <w:t>葫芦岛需求量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阿托伐他汀钙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10mg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3183560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3519509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2951684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5918881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5282385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2798648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2732618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2-1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瑞舒伐他汀钙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78290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237440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104210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526436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630528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44808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2-2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瑞舒伐他汀钙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878059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1346520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1053700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1459450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980732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4118669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796560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硫酸氢氯吡格雷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75mg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376278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1099750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841756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635021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581848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1060042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504051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苯磺酸氨氯地平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2357736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2786500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1977256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2672838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1850488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5603123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1091495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恩替卡韦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0.5mg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630698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367314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589233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644758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568593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416177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217145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草酸艾司西酞普兰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96856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1841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72898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14914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85476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159744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57224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盐酸帕罗西汀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18010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106220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60564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197353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118594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44560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8-1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奥氮平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247800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84476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159740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8-2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奥氮平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133448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59696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12796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214856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144021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126954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70308</w:t>
            </w:r>
          </w:p>
        </w:tc>
      </w:tr>
      <w:tr w:rsidR="00853ADA" w:rsidTr="005044B7">
        <w:trPr>
          <w:trHeight w:hRule="exact" w:val="32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头孢呋辛酯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250mg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76560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54592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80488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177239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25406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124252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110195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利培酮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lmg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641200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145200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311520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523260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466920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36080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368140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替诺福韦二吡呋酯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300mg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65280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39900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145666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17300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10070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71340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11548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左乙拉西坦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250mg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2160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13278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25920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29150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56340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甲磺酸伊马替尼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3216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10960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40560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54200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74598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39940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蒙脱石散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散剂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70888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49765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84585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23178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52500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86755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25820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阿扎胞苷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注射剂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16-1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奥美拉唑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88216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58680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18088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61500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13404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119810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61396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16-2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奥美拉唑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202627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523682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473188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309702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383492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422963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189614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地氯雷他定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32930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2756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12000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20329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非那雄胺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1mg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56700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13670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2190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盐酸氟西汀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20mg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10990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4242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27224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13800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25804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16870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13972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20-1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枸橼酸西地那非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25mg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20-2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枸橼酸西地那非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4251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20-3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枸橼酸西地那非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120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甲钴胺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0.5mg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1328100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1394300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2031784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2237570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2907840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2441280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1276135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22-1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卡培他滨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0.5g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181948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202824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72309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201520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173532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217654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111886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22-2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卡培他滨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0.15g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2480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39600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来曲唑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2.5mg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117600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181286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136724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200890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103902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187200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163394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氯氮平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25mg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184800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314100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712800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1440900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1144000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129800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1272290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盐酸舍曲林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89596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60564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100310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66612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147855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116050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29512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氢溴酸西酞普兰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23520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12496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20256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10708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105024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3160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39000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盐酸达泊西汀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28-1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依托考昔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2580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4350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9520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15375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28-2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依托考昔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120mg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980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28-3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依托考昔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150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右佐匹克隆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97067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163351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38278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158442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113068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124958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60902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左乙拉西坦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口服溶液剂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10%</w:t>
            </w:r>
            <w:r w:rsidRPr="00E203EC">
              <w:rPr>
                <w:rFonts w:ascii="Arial" w:hAnsi="Arial" w:cs="Arial" w:hint="eastAsia"/>
                <w:szCs w:val="20"/>
              </w:rPr>
              <w:t>（</w:t>
            </w:r>
            <w:r w:rsidRPr="00E203EC">
              <w:rPr>
                <w:rFonts w:ascii="Arial" w:hAnsi="Arial" w:cs="Arial" w:hint="eastAsia"/>
                <w:szCs w:val="20"/>
              </w:rPr>
              <w:t>150ml:15g</w:t>
            </w:r>
            <w:r w:rsidRPr="00E203EC">
              <w:rPr>
                <w:rFonts w:ascii="Arial" w:hAnsi="Arial" w:cs="Arial" w:hint="eastAsia"/>
                <w:szCs w:val="20"/>
              </w:rPr>
              <w:t>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左乙拉西坦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注射用浓溶液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5ml:500mg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阿莫西林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颗粒剂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0.125g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6742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8868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2798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利奈唑胺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600mg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2720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left"/>
              <w:rPr>
                <w:rFonts w:ascii="Arial" w:hAnsi="Arial" w:cs="Arial"/>
                <w:spacing w:val="-20"/>
                <w:szCs w:val="20"/>
              </w:rPr>
            </w:pPr>
            <w:r w:rsidRPr="00E203EC">
              <w:rPr>
                <w:rFonts w:ascii="Arial" w:hAnsi="Arial" w:cs="Arial" w:hint="eastAsia"/>
                <w:spacing w:val="-20"/>
                <w:szCs w:val="20"/>
              </w:rPr>
              <w:t>盐酸莫西沙星氯化钠钠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pacing w:val="-20"/>
                <w:szCs w:val="20"/>
              </w:rPr>
            </w:pPr>
            <w:r w:rsidRPr="00E203EC">
              <w:rPr>
                <w:rFonts w:ascii="Arial" w:hAnsi="Arial" w:cs="Arial" w:hint="eastAsia"/>
                <w:spacing w:val="-20"/>
                <w:szCs w:val="20"/>
              </w:rPr>
              <w:t>注射剂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250ml: 0.4g</w:t>
            </w:r>
            <w:r w:rsidRPr="00E203EC">
              <w:rPr>
                <w:rFonts w:ascii="Arial" w:hAnsi="Arial" w:cs="Arial" w:hint="eastAsia"/>
                <w:szCs w:val="20"/>
              </w:rPr>
              <w:t>：</w:t>
            </w:r>
            <w:r w:rsidRPr="00E203EC">
              <w:rPr>
                <w:rFonts w:ascii="Arial" w:hAnsi="Arial" w:cs="Arial" w:hint="eastAsia"/>
                <w:szCs w:val="20"/>
              </w:rPr>
              <w:t>2.0g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8713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6265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4710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2842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4479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9668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7615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左氧氟沙星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滴眼剂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5ml:24.4mg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8243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4515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7262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3853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1313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4808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606</w:t>
            </w:r>
          </w:p>
        </w:tc>
      </w:tr>
      <w:tr w:rsidR="00853ADA" w:rsidTr="005044B7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53ADA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盐酸环丙沙星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0.25g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11280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10920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2303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2898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DA" w:rsidRPr="00E203EC" w:rsidRDefault="00853ADA" w:rsidP="005044B7">
            <w:pPr>
              <w:spacing w:line="320" w:lineRule="exact"/>
              <w:jc w:val="center"/>
              <w:rPr>
                <w:rFonts w:ascii="Arial" w:hAnsi="Arial" w:cs="Arial"/>
                <w:szCs w:val="20"/>
              </w:rPr>
            </w:pPr>
            <w:r w:rsidRPr="00E203EC">
              <w:rPr>
                <w:rFonts w:ascii="Arial" w:hAnsi="Arial" w:cs="Arial" w:hint="eastAsia"/>
                <w:szCs w:val="20"/>
              </w:rPr>
              <w:t>370</w:t>
            </w:r>
          </w:p>
        </w:tc>
      </w:tr>
    </w:tbl>
    <w:p w:rsidR="00477F71" w:rsidRDefault="00477F71">
      <w:pPr>
        <w:rPr>
          <w:rFonts w:hint="eastAsia"/>
        </w:rPr>
      </w:pPr>
    </w:p>
    <w:sectPr w:rsidR="00477F71" w:rsidSect="00853ADA">
      <w:pgSz w:w="16838" w:h="11906" w:orient="landscape"/>
      <w:pgMar w:top="1418" w:right="1440" w:bottom="148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62" w:rsidRDefault="00266362" w:rsidP="00853ADA">
      <w:r>
        <w:separator/>
      </w:r>
    </w:p>
  </w:endnote>
  <w:endnote w:type="continuationSeparator" w:id="0">
    <w:p w:rsidR="00266362" w:rsidRDefault="00266362" w:rsidP="0085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62" w:rsidRDefault="00266362" w:rsidP="00853ADA">
      <w:r>
        <w:separator/>
      </w:r>
    </w:p>
  </w:footnote>
  <w:footnote w:type="continuationSeparator" w:id="0">
    <w:p w:rsidR="00266362" w:rsidRDefault="00266362" w:rsidP="0085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6DCCB51"/>
    <w:multiLevelType w:val="singleLevel"/>
    <w:tmpl w:val="A6DCCB5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CD4CCCC"/>
    <w:multiLevelType w:val="singleLevel"/>
    <w:tmpl w:val="ACD4CCC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BF205925"/>
    <w:multiLevelType w:val="singleLevel"/>
    <w:tmpl w:val="BF205925"/>
    <w:lvl w:ilvl="0">
      <w:start w:val="3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3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4">
    <w:nsid w:val="4D8B0328"/>
    <w:multiLevelType w:val="hybridMultilevel"/>
    <w:tmpl w:val="0D4A3E18"/>
    <w:lvl w:ilvl="0" w:tplc="9A3A224A">
      <w:start w:val="3"/>
      <w:numFmt w:val="japaneseCounting"/>
      <w:lvlText w:val="%1、"/>
      <w:lvlJc w:val="left"/>
      <w:pPr>
        <w:ind w:left="1361" w:hanging="720"/>
      </w:pPr>
      <w:rPr>
        <w:rFonts w:eastAsiaTheme="minorEastAsia" w:hint="default"/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5">
    <w:nsid w:val="59ADCABA"/>
    <w:multiLevelType w:val="singleLevel"/>
    <w:tmpl w:val="59ADCAB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6">
    <w:nsid w:val="5CACC944"/>
    <w:multiLevelType w:val="singleLevel"/>
    <w:tmpl w:val="5CACC94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741E6FFF"/>
    <w:multiLevelType w:val="hybridMultilevel"/>
    <w:tmpl w:val="CE80BCF8"/>
    <w:lvl w:ilvl="0" w:tplc="6A04B32A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18"/>
    <w:rsid w:val="00266362"/>
    <w:rsid w:val="00477F71"/>
    <w:rsid w:val="00853ADA"/>
    <w:rsid w:val="00E5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53115-F98A-4DB1-A029-9F2A1B4F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DA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ADA"/>
    <w:rPr>
      <w:sz w:val="18"/>
      <w:szCs w:val="18"/>
    </w:rPr>
  </w:style>
  <w:style w:type="character" w:styleId="a5">
    <w:name w:val="Hyperlink"/>
    <w:basedOn w:val="a0"/>
    <w:uiPriority w:val="99"/>
    <w:unhideWhenUsed/>
    <w:rsid w:val="00853ADA"/>
    <w:rPr>
      <w:color w:val="034275"/>
      <w:u w:val="none"/>
    </w:rPr>
  </w:style>
  <w:style w:type="character" w:styleId="a6">
    <w:name w:val="FollowedHyperlink"/>
    <w:basedOn w:val="a0"/>
    <w:uiPriority w:val="99"/>
    <w:unhideWhenUsed/>
    <w:rsid w:val="00853ADA"/>
    <w:rPr>
      <w:color w:val="034275"/>
      <w:u w:val="none"/>
    </w:rPr>
  </w:style>
  <w:style w:type="paragraph" w:customStyle="1" w:styleId="Bodytext2">
    <w:name w:val="Body text|2"/>
    <w:basedOn w:val="a"/>
    <w:qFormat/>
    <w:rsid w:val="00853ADA"/>
    <w:pPr>
      <w:spacing w:after="240"/>
      <w:jc w:val="center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Other1">
    <w:name w:val="Other|1"/>
    <w:basedOn w:val="a"/>
    <w:qFormat/>
    <w:rsid w:val="00853ADA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">
    <w:name w:val="Body text|1"/>
    <w:basedOn w:val="a"/>
    <w:qFormat/>
    <w:rsid w:val="00853ADA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a"/>
    <w:qFormat/>
    <w:rsid w:val="00853ADA"/>
    <w:rPr>
      <w:sz w:val="20"/>
      <w:szCs w:val="20"/>
      <w:lang w:val="zh-TW" w:eastAsia="zh-TW" w:bidi="zh-TW"/>
    </w:rPr>
  </w:style>
  <w:style w:type="paragraph" w:styleId="a7">
    <w:name w:val="Normal (Web)"/>
    <w:basedOn w:val="a"/>
    <w:qFormat/>
    <w:rsid w:val="00853AD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853AD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53ADA"/>
    <w:rPr>
      <w:rFonts w:ascii="等线" w:eastAsia="等线" w:hAnsi="等线" w:cs="Times New Roman"/>
      <w:sz w:val="18"/>
      <w:szCs w:val="18"/>
    </w:rPr>
  </w:style>
  <w:style w:type="table" w:styleId="a9">
    <w:name w:val="Table Grid"/>
    <w:basedOn w:val="a1"/>
    <w:uiPriority w:val="39"/>
    <w:rsid w:val="00853ADA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2022-02-23T03:09:00Z</dcterms:created>
  <dcterms:modified xsi:type="dcterms:W3CDTF">2022-02-23T03:11:00Z</dcterms:modified>
</cp:coreProperties>
</file>